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E405C" w14:textId="6F760303" w:rsidR="008D5395" w:rsidRDefault="00F16A65" w:rsidP="008D5395">
      <w:pPr>
        <w:pStyle w:val="Titolo1"/>
      </w:pPr>
      <w:r>
        <w:t xml:space="preserve">MODULO DI ACCETTAZIONE DI PASSAGGIO VOLONTARIO A RUOLO UNICO DI ASSISTENZA PRIMARIA AI SENSI DELL’ART. 32 co.8 ACN </w:t>
      </w:r>
      <w:r w:rsidR="000A052A">
        <w:t>15/01/2026</w:t>
      </w:r>
    </w:p>
    <w:p w14:paraId="32F0F6DF" w14:textId="77777777" w:rsidR="000A052A" w:rsidRDefault="000A052A" w:rsidP="008D5395">
      <w:pPr>
        <w:jc w:val="center"/>
      </w:pPr>
    </w:p>
    <w:p w14:paraId="07B6F202" w14:textId="4D182930" w:rsidR="00165D91" w:rsidRDefault="00F16A65" w:rsidP="008D5395">
      <w:pPr>
        <w:jc w:val="center"/>
      </w:pPr>
      <w:r>
        <w:t>- PER TITOLARI/TEMPORANEI A CICLO DI SCELTA -</w:t>
      </w:r>
    </w:p>
    <w:p w14:paraId="044B3249" w14:textId="7FDD5B5C" w:rsidR="008D5395" w:rsidRDefault="00F16A65">
      <w:proofErr w:type="spellStart"/>
      <w:r>
        <w:t>Spett.le</w:t>
      </w:r>
      <w:proofErr w:type="spellEnd"/>
      <w:r>
        <w:t xml:space="preserve"> </w:t>
      </w:r>
      <w:r w:rsidR="008D5395">
        <w:t>ASST</w:t>
      </w:r>
      <w:r w:rsidR="00F12DB3">
        <w:t xml:space="preserve"> </w:t>
      </w:r>
      <w:proofErr w:type="spellStart"/>
      <w:r w:rsidR="00F12DB3">
        <w:t>Melegnano</w:t>
      </w:r>
      <w:proofErr w:type="spellEnd"/>
      <w:r w:rsidR="00F12DB3">
        <w:t xml:space="preserve"> e </w:t>
      </w:r>
      <w:proofErr w:type="spellStart"/>
      <w:r w:rsidR="00F12DB3">
        <w:t>della</w:t>
      </w:r>
      <w:proofErr w:type="spellEnd"/>
      <w:r w:rsidR="00F12DB3">
        <w:t xml:space="preserve"> Martesana</w:t>
      </w:r>
    </w:p>
    <w:p w14:paraId="106EECE7" w14:textId="3CA82F24" w:rsidR="00165D91" w:rsidRDefault="00F16A65">
      <w:r>
        <w:t xml:space="preserve">PEC: </w:t>
      </w:r>
      <w:r w:rsidR="00F12DB3">
        <w:t>protocollo@pec.asst-melegnano-martesana.it</w:t>
      </w:r>
    </w:p>
    <w:p w14:paraId="435F1222" w14:textId="0EC33BD8" w:rsidR="000A052A" w:rsidRDefault="00F16A65">
      <w:r>
        <w:t xml:space="preserve">Il/la </w:t>
      </w:r>
      <w:proofErr w:type="spellStart"/>
      <w:r>
        <w:t>sottoscritto</w:t>
      </w:r>
      <w:proofErr w:type="spellEnd"/>
      <w:r>
        <w:t>/a ____________________________</w:t>
      </w:r>
      <w:r>
        <w:br/>
      </w:r>
      <w:proofErr w:type="spellStart"/>
      <w:r>
        <w:t>nato</w:t>
      </w:r>
      <w:proofErr w:type="spellEnd"/>
      <w:r>
        <w:t xml:space="preserve">/a </w:t>
      </w:r>
      <w:r w:rsidR="00F12DB3">
        <w:t>___________________________________</w:t>
      </w:r>
      <w:bookmarkStart w:id="0" w:name="_GoBack"/>
      <w:bookmarkEnd w:id="0"/>
      <w:r>
        <w:t xml:space="preserve">Prov. (______), </w:t>
      </w:r>
      <w:proofErr w:type="spellStart"/>
      <w:r>
        <w:t>il</w:t>
      </w:r>
      <w:proofErr w:type="spellEnd"/>
      <w:r>
        <w:t xml:space="preserve"> ___/___/___</w:t>
      </w:r>
      <w:r w:rsidR="000A052A">
        <w:t>_,</w:t>
      </w:r>
      <w:r>
        <w:br/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________________________________</w:t>
      </w:r>
      <w:r>
        <w:br/>
      </w:r>
    </w:p>
    <w:p w14:paraId="07D50C00" w14:textId="1159F6D5" w:rsidR="008D5395" w:rsidRDefault="00F16A65">
      <w:proofErr w:type="spellStart"/>
      <w:r>
        <w:t>Titolare</w:t>
      </w:r>
      <w:proofErr w:type="spellEnd"/>
      <w:r>
        <w:t xml:space="preserve"> di </w:t>
      </w:r>
      <w:proofErr w:type="spellStart"/>
      <w:r>
        <w:t>incarico</w:t>
      </w:r>
      <w:proofErr w:type="spellEnd"/>
      <w:r w:rsidR="008D5395">
        <w:t>:</w:t>
      </w:r>
    </w:p>
    <w:p w14:paraId="11884283" w14:textId="77777777" w:rsidR="00F16A65" w:rsidRDefault="00F16A65" w:rsidP="00F16A65">
      <w:r>
        <w:t xml:space="preserve">☐ a tempo </w:t>
      </w:r>
      <w:proofErr w:type="spellStart"/>
      <w:r>
        <w:t>indeterminato</w:t>
      </w:r>
      <w:proofErr w:type="spellEnd"/>
      <w:r>
        <w:t xml:space="preserve"> ☐ </w:t>
      </w:r>
      <w:proofErr w:type="spellStart"/>
      <w:r>
        <w:t>temporaneo</w:t>
      </w:r>
      <w:proofErr w:type="spellEnd"/>
      <w:r>
        <w:t xml:space="preserve"> (</w:t>
      </w:r>
      <w:proofErr w:type="spellStart"/>
      <w:r>
        <w:t>corsisti</w:t>
      </w:r>
      <w:proofErr w:type="spellEnd"/>
      <w:r>
        <w:t>)</w:t>
      </w:r>
    </w:p>
    <w:p w14:paraId="0A8319E9" w14:textId="070FCA8B" w:rsidR="00165D91" w:rsidRDefault="00F16A65">
      <w:r>
        <w:t xml:space="preserve">di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di </w:t>
      </w:r>
      <w:proofErr w:type="spellStart"/>
      <w:r>
        <w:t>assistenza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a </w:t>
      </w:r>
      <w:proofErr w:type="spellStart"/>
      <w:r>
        <w:t>ciclo</w:t>
      </w:r>
      <w:proofErr w:type="spellEnd"/>
      <w:r>
        <w:t xml:space="preserve"> di </w:t>
      </w:r>
      <w:proofErr w:type="spellStart"/>
      <w:r>
        <w:t>scelta</w:t>
      </w:r>
      <w:proofErr w:type="spellEnd"/>
      <w:r>
        <w:br/>
      </w:r>
      <w:proofErr w:type="spellStart"/>
      <w:r>
        <w:t>nell’ambito</w:t>
      </w:r>
      <w:proofErr w:type="spellEnd"/>
      <w:r>
        <w:t xml:space="preserve"> di ________________________________</w:t>
      </w:r>
    </w:p>
    <w:p w14:paraId="6285B7C4" w14:textId="77777777" w:rsidR="00165D91" w:rsidRDefault="00F16A65" w:rsidP="008D5395">
      <w:pPr>
        <w:pStyle w:val="Titolo2"/>
        <w:jc w:val="center"/>
      </w:pPr>
      <w:r>
        <w:t>DICHIARA</w:t>
      </w:r>
    </w:p>
    <w:p w14:paraId="74B7C45B" w14:textId="77777777" w:rsidR="008D5395" w:rsidRPr="008D5395" w:rsidRDefault="008D5395" w:rsidP="008D5395"/>
    <w:p w14:paraId="3EE7B5EA" w14:textId="4A3194BF" w:rsidR="00165D91" w:rsidRDefault="00F16A65" w:rsidP="000A052A">
      <w:pPr>
        <w:ind w:right="-432"/>
        <w:jc w:val="both"/>
      </w:pPr>
      <w:r>
        <w:t xml:space="preserve">La propria </w:t>
      </w:r>
      <w:proofErr w:type="spellStart"/>
      <w:r>
        <w:t>disponibilità</w:t>
      </w:r>
      <w:proofErr w:type="spellEnd"/>
      <w:r>
        <w:t xml:space="preserve"> </w:t>
      </w:r>
      <w:proofErr w:type="spellStart"/>
      <w:r>
        <w:t>all’accettazione</w:t>
      </w:r>
      <w:proofErr w:type="spellEnd"/>
      <w:r>
        <w:t xml:space="preserve"> del passaggio al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di </w:t>
      </w:r>
      <w:proofErr w:type="spellStart"/>
      <w:r>
        <w:t>assistenza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</w:t>
      </w:r>
      <w:proofErr w:type="spellStart"/>
      <w:r>
        <w:t>nell’ambito</w:t>
      </w:r>
      <w:proofErr w:type="spellEnd"/>
      <w:r>
        <w:t xml:space="preserve"> di </w:t>
      </w:r>
      <w:proofErr w:type="spellStart"/>
      <w:r>
        <w:t>appartenenza</w:t>
      </w:r>
      <w:proofErr w:type="spellEnd"/>
      <w:r>
        <w:t xml:space="preserve">, secondo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32, comma 8 </w:t>
      </w:r>
      <w:proofErr w:type="spellStart"/>
      <w:r>
        <w:t>dell’ACN</w:t>
      </w:r>
      <w:proofErr w:type="spellEnd"/>
      <w:r>
        <w:t xml:space="preserve"> </w:t>
      </w:r>
      <w:proofErr w:type="spellStart"/>
      <w:r w:rsidR="000A052A">
        <w:t>vigente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completamento</w:t>
      </w:r>
      <w:proofErr w:type="spellEnd"/>
      <w:r>
        <w:t xml:space="preserve"> </w:t>
      </w:r>
      <w:proofErr w:type="spellStart"/>
      <w:r>
        <w:t>dell’impegno</w:t>
      </w:r>
      <w:proofErr w:type="spellEnd"/>
      <w:r>
        <w:t xml:space="preserve"> </w:t>
      </w:r>
      <w:proofErr w:type="spellStart"/>
      <w:r>
        <w:t>settimanale</w:t>
      </w:r>
      <w:proofErr w:type="spellEnd"/>
      <w:r>
        <w:t xml:space="preserve"> con </w:t>
      </w:r>
      <w:proofErr w:type="spellStart"/>
      <w:r>
        <w:t>attività</w:t>
      </w:r>
      <w:proofErr w:type="spellEnd"/>
      <w:r>
        <w:t xml:space="preserve"> a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orario</w:t>
      </w:r>
      <w:proofErr w:type="spellEnd"/>
      <w:r>
        <w:t xml:space="preserve">, secondo </w:t>
      </w:r>
      <w:proofErr w:type="spellStart"/>
      <w:r>
        <w:t>programmazione</w:t>
      </w:r>
      <w:proofErr w:type="spellEnd"/>
      <w:r>
        <w:t xml:space="preserve"> </w:t>
      </w:r>
      <w:proofErr w:type="spellStart"/>
      <w:r>
        <w:t>aziendale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del </w:t>
      </w:r>
      <w:proofErr w:type="spellStart"/>
      <w:r>
        <w:t>massimale</w:t>
      </w:r>
      <w:proofErr w:type="spellEnd"/>
      <w:r>
        <w:t xml:space="preserve"> </w:t>
      </w:r>
      <w:proofErr w:type="spellStart"/>
      <w:r>
        <w:t>orario</w:t>
      </w:r>
      <w:proofErr w:type="spellEnd"/>
      <w:r>
        <w:t>/</w:t>
      </w:r>
      <w:proofErr w:type="spellStart"/>
      <w:r>
        <w:t>scelte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38 </w:t>
      </w:r>
      <w:proofErr w:type="spellStart"/>
      <w:r>
        <w:t>dell’ACN</w:t>
      </w:r>
      <w:proofErr w:type="spellEnd"/>
      <w:r>
        <w:t xml:space="preserve"> </w:t>
      </w:r>
      <w:proofErr w:type="spellStart"/>
      <w:r w:rsidR="000A052A">
        <w:t>vigente</w:t>
      </w:r>
      <w:proofErr w:type="spellEnd"/>
      <w:r>
        <w:t xml:space="preserve">, con </w:t>
      </w:r>
      <w:proofErr w:type="spellStart"/>
      <w:r>
        <w:t>modulazione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oraria</w:t>
      </w:r>
      <w:proofErr w:type="spellEnd"/>
      <w:r>
        <w:t xml:space="preserve"> rispetto al </w:t>
      </w:r>
      <w:proofErr w:type="spellStart"/>
      <w:r>
        <w:t>carico</w:t>
      </w:r>
      <w:proofErr w:type="spellEnd"/>
      <w:r>
        <w:t xml:space="preserve"> </w:t>
      </w:r>
      <w:proofErr w:type="spellStart"/>
      <w:r>
        <w:t>assistenziale</w:t>
      </w:r>
      <w:proofErr w:type="spellEnd"/>
      <w:r>
        <w:t>.</w:t>
      </w:r>
    </w:p>
    <w:p w14:paraId="5A3AB86F" w14:textId="77777777" w:rsidR="00165D91" w:rsidRDefault="00F16A65">
      <w:proofErr w:type="spellStart"/>
      <w:r>
        <w:t>Allega</w:t>
      </w:r>
      <w:proofErr w:type="spellEnd"/>
      <w:r>
        <w:t xml:space="preserve">: </w:t>
      </w:r>
      <w:proofErr w:type="spellStart"/>
      <w:r>
        <w:t>copia</w:t>
      </w:r>
      <w:proofErr w:type="spellEnd"/>
      <w:r>
        <w:t xml:space="preserve"> di un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</w:p>
    <w:p w14:paraId="19C25FC8" w14:textId="3CECCF99" w:rsidR="00165D91" w:rsidRDefault="00F16A65">
      <w:r>
        <w:br/>
        <w:t xml:space="preserve">Data ___________________        </w:t>
      </w:r>
      <w:proofErr w:type="spellStart"/>
      <w:r>
        <w:t>Firma</w:t>
      </w:r>
      <w:proofErr w:type="spellEnd"/>
      <w:r>
        <w:t xml:space="preserve"> ___________________</w:t>
      </w:r>
    </w:p>
    <w:p w14:paraId="6150FF73" w14:textId="516B2995" w:rsidR="008D5395" w:rsidRPr="00260558" w:rsidRDefault="00260558">
      <w:pPr>
        <w:rPr>
          <w:b/>
          <w:bCs/>
        </w:rPr>
      </w:pPr>
      <w:r>
        <w:rPr>
          <w:b/>
          <w:bCs/>
        </w:rPr>
        <w:t xml:space="preserve">Il </w:t>
      </w:r>
      <w:proofErr w:type="spellStart"/>
      <w:r w:rsidRPr="00260558">
        <w:rPr>
          <w:b/>
          <w:bCs/>
        </w:rPr>
        <w:t>presente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documento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può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essere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sottoscritto</w:t>
      </w:r>
      <w:proofErr w:type="spellEnd"/>
      <w:r w:rsidRPr="00260558">
        <w:rPr>
          <w:b/>
          <w:bCs/>
        </w:rPr>
        <w:t xml:space="preserve"> con </w:t>
      </w:r>
      <w:proofErr w:type="spellStart"/>
      <w:r w:rsidRPr="00260558">
        <w:rPr>
          <w:b/>
          <w:bCs/>
        </w:rPr>
        <w:t>firma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digitale</w:t>
      </w:r>
      <w:proofErr w:type="spellEnd"/>
      <w:r w:rsidRPr="00260558">
        <w:rPr>
          <w:b/>
          <w:bCs/>
        </w:rPr>
        <w:t xml:space="preserve"> ai </w:t>
      </w:r>
      <w:proofErr w:type="spellStart"/>
      <w:r w:rsidRPr="00260558">
        <w:rPr>
          <w:b/>
          <w:bCs/>
        </w:rPr>
        <w:t>sensi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dell’art</w:t>
      </w:r>
      <w:proofErr w:type="spellEnd"/>
      <w:r w:rsidRPr="00260558">
        <w:rPr>
          <w:b/>
          <w:bCs/>
        </w:rPr>
        <w:t xml:space="preserve">. 20 e </w:t>
      </w:r>
      <w:proofErr w:type="spellStart"/>
      <w:r w:rsidRPr="00260558">
        <w:rPr>
          <w:b/>
          <w:bCs/>
        </w:rPr>
        <w:t>seguenti</w:t>
      </w:r>
      <w:proofErr w:type="spellEnd"/>
      <w:r w:rsidRPr="00260558">
        <w:rPr>
          <w:b/>
          <w:bCs/>
        </w:rPr>
        <w:t xml:space="preserve"> del </w:t>
      </w:r>
      <w:proofErr w:type="spellStart"/>
      <w:proofErr w:type="gramStart"/>
      <w:r w:rsidRPr="00260558">
        <w:rPr>
          <w:b/>
          <w:bCs/>
        </w:rPr>
        <w:t>D.Lgs</w:t>
      </w:r>
      <w:proofErr w:type="spellEnd"/>
      <w:proofErr w:type="gramEnd"/>
      <w:r w:rsidRPr="00260558">
        <w:rPr>
          <w:b/>
          <w:bCs/>
        </w:rPr>
        <w:t xml:space="preserve">. 82/2005 (CAD) e del </w:t>
      </w:r>
      <w:proofErr w:type="spellStart"/>
      <w:r w:rsidRPr="00260558">
        <w:rPr>
          <w:b/>
          <w:bCs/>
        </w:rPr>
        <w:t>Regolamento</w:t>
      </w:r>
      <w:proofErr w:type="spellEnd"/>
      <w:r w:rsidRPr="00260558">
        <w:rPr>
          <w:b/>
          <w:bCs/>
        </w:rPr>
        <w:t xml:space="preserve"> (UE) n. 910/2014 (</w:t>
      </w:r>
      <w:proofErr w:type="spellStart"/>
      <w:r w:rsidRPr="00260558">
        <w:rPr>
          <w:b/>
          <w:bCs/>
        </w:rPr>
        <w:t>eIDAS</w:t>
      </w:r>
      <w:proofErr w:type="spellEnd"/>
      <w:r w:rsidRPr="00260558">
        <w:rPr>
          <w:b/>
          <w:bCs/>
        </w:rPr>
        <w:t>)”</w:t>
      </w:r>
    </w:p>
    <w:sectPr w:rsidR="008D5395" w:rsidRPr="002605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52A"/>
    <w:rsid w:val="0015074B"/>
    <w:rsid w:val="00165D91"/>
    <w:rsid w:val="00260558"/>
    <w:rsid w:val="0029639D"/>
    <w:rsid w:val="002B0BDD"/>
    <w:rsid w:val="00326F90"/>
    <w:rsid w:val="00387C56"/>
    <w:rsid w:val="004C3650"/>
    <w:rsid w:val="00831985"/>
    <w:rsid w:val="008D5395"/>
    <w:rsid w:val="00AA1D8D"/>
    <w:rsid w:val="00B47730"/>
    <w:rsid w:val="00CB0664"/>
    <w:rsid w:val="00DF4C39"/>
    <w:rsid w:val="00F12DB3"/>
    <w:rsid w:val="00F16A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93A8A"/>
  <w14:defaultImageDpi w14:val="300"/>
  <w15:docId w15:val="{067E3A68-4E01-48D0-B290-9C6825F8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5C6E12-C6AC-4FA6-AEDA-BF1E012F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Emiliano Re Depaolini</cp:lastModifiedBy>
  <cp:revision>3</cp:revision>
  <dcterms:created xsi:type="dcterms:W3CDTF">2026-02-05T12:52:00Z</dcterms:created>
  <dcterms:modified xsi:type="dcterms:W3CDTF">2026-02-06T13:08:00Z</dcterms:modified>
  <cp:category/>
</cp:coreProperties>
</file>